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0317dce-1c66-4c47-86fa-c4c9eb0e370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Dobrostan zwierząt</w:t>
        <w:br/>
        <w:br/>
        <w:t>Dobrostan zwierząt jest fundamentalnym pojęciem w hipoterapii, które ma na celu zapewnienie fizycznego, psychicznego i emocjonalnego zdrowia koni zaangażowanych w interwencje terapeutyczne. Jako profesjonaliści mamy moralny obowiązek dbać o dobrostan naszych partnerskich koni, nie tylko z szacunku dla tych wspaniałych zwierząt, ale także dlatego, że ich dobro jest bezpośrednio powiązane z jakością i skutecznością sesji hipoterapii.</w:t>
        <w:br/>
        <w:br/>
        <w:t>Dobrostan zwierząt oparty jest na pięciu fundamentalnych swobodach, zdefiniowanych przez Farm Animal Welfare Council (FAWC):</w:t>
        <w:br/>
        <w:t>1. Brak głodu i pragnienia: konie powinny mieć dostęp do świeżej wody i jedzenia dostosowanego do ich potrzeb.</w:t>
        <w:br/>
        <w:t>2. Brak dyskomfortu: konie powinny cieszyć się odpowiednim środowiskiem, obejmującym schronienie i komfortową strefę odpoczynku.</w:t>
        <w:br/>
        <w:t>3. Brak bólu, obrażeń i chorób: konie powinny otrzymywać profilaktyczną opiekę i, jeśli to konieczne, natychmiastową pomoc weterynaryjną.</w:t>
        <w:br/>
        <w:t>4. Swoboda wyrażania normalnego zachowania: konie powinny mieć wystarczająco dużo miejsca i towarzystwo innych koni, aby wyrażać swoje naturalne zachowania.</w:t>
        <w:br/>
        <w:t>5. Brak strachu i stresu: konie powinny być traktowane z szacunkiem i życzliwością, w warunkach, które unikają cierpienia psychicznego.</w:t>
        <w:br/>
        <w:br/>
        <w:t>Weźmy na przykład centrum hipoterapii, które wdrożyło kompleksowy program dobrostanu zwierząt. Konie tam żyją stadem na dużych pastwiskach, z naturalnymi schronieniami i zacienionymi miejscami do odpoczynku. Otrzymują zrównoważoną dietę, dostosowaną do ich wieku i poziomu aktywności, a także regularną opiekę weterynaryjną. Sesje hipoterapii są planowane tak, aby szanować rytm i indywidualne potrzeby każdego konia, z wystarczającym czasem na odpoczynek i relaks. Terapeuci i wolontariusze są szkoleni w zakresie zasad dobrostanu zwierząt i dbają o stworzenie spokojnej i pozytywne atmosfery wokół koni. Rezultatem jest to, że konie są zadowolone, współpracujące i w pełni zaangażowane w swoją rolę partnerów terapeutycznych.</w:t>
        <w:br/>
        <w:br/>
        <w:t>Aby zapewnić dobrostan koni w hipoterapii, niezbędne jest zapewnienie im środowiska życia dostosowanego do ich naturalnych potrzeb. Jak widzieliśmy w poprzednich podrozdziałach, konie są zwierzętami społecznymi, które potrzebują kontaktu z innymi końmi i przestrzeni do poruszania się i wyrażania swoich naturalnych zachowań. Idealne miejsce dla koni hipoterapeutycznych obejmuje więc duże padoki lub pastwiska, umożliwiające życie stadem i swobodę ruchu, a także schronienie przed szkodliwymi warunkami pogodowymi i słońcem.</w:t>
        <w:br/>
        <w:br/>
        <w:t>Wyobraźmy sobie konia hipoterapeutycznego o imieniu Spirit, który spędził wiele lat w indywidualnym boksie przed przyjęciem do specjalistycznego ośrodka. Kiedy Spirit przybywa do centrum, jest zestresowany, nieskory do współpracy i zastygły. Zespół decyduje o umieszczeniu go na dużym pastwisku z innymi kompatybilnymi końmi i daje mu czas na adaptację do nowego życia. Stopniowo, Spirit relaksuje się, zaczyna bawić się i interakcje z innymi końmi. Jego zachowanie podczas sesji hipoterapii także się poprawia: staje się bardziej uważny, elastyczny i reaguje na prośby terapeutów i pacjentów. Ta pozytywna transformacja jest bezpośrednio związana z poprawą jego dobrostanu, możliwą dzięki bardziej naturalnemu i szanującemu jego potrzeby środowisku życia.</w:t>
        <w:br/>
        <w:br/>
        <w:t>Innym kluczowym aspektem dobrostanu zwierząt w hipoterapii jest zarządzanie obciążeniem pracy i stresem koni. Konie zaangażowane w interwencje terapeutyczne mają wymagającą pracę, zarówno pod względem fizycznym, jak i emocjonalnym. Muszą dostosowywać się do różnych pacjentów, niekiedy nieprzewidywalnych lub niezdarnych, i pozostawać skoncentrowane i współpracujące przez długie okresy. Aby uniknąć przemęczenia i przewlekłego stresu, niezbędne jest staranne planowanie harmonogramu koni, przewidujące wystarczającą ilość czasu na odpoczynek i regenerację między sesjami.</w:t>
        <w:br/>
        <w:br/>
        <w:t>Weźmy na przykład Lunę, klacz hipoterapeutyczną, która jest szczególnie empatyczna i popularna wśród pacjentów. Luna ma tendencję do dawania z siebie 100% podczas sesji, co może ją męczyć zarówno fizycznie, jak i psychicznie. Jej terapeuta, dbający o jej dobrostan, stara się ograniczyć liczbę codziennych sesji Luny i zapewniać jej pełne dni odpoczynku każdego tygodnia. Po każdej sesji Luna ma prawo do wytrychnięcia, odprężenia, z szorowaniem, masażem i wolnym czasem na pastwisku. Dzięki troskliwemu zarządzaniu jej obciążeniem pracy, Luna pozostaje w pełnej formie i nadal czerpie przyjemność z jej roli hipoterapeutki.</w:t>
        <w:br/>
        <w:br/>
        <w:t>Szkolenie i świadomość osób biorących udział w hipoterapii są również kluczowe dla zapewnienia dobrostanu koni. Wszyscy profesjonaliści, którzy pracują z końmi, czy to terapeuci, instruktorzy czy wolontariusze, muszą mieć dogłębną wiedzę na temat specyficznych potrzeb koni i zasad dobrostanu zwierząt. Powinni być w stanie rozpoznawać sygnały stresu, bólu lub dyskomfortu u koni i wiedzieć, jak odpowiednio na nie reagować. Ciągłe szkolenia z technik łagodnego obchodzenia się, pozytywnej komunikacji i zarządzania stresem są niezbędne do utrzymania wysokiego poziomu dobrostanu zwierząt w praktyce hipoterapii.</w:t>
        <w:br/>
        <w:br/>
        <w:t>Wyobraźmy sobie nowego wolontariusza, Toma, który dołącza do zespołu hipoterapeutycznego. Tom dorastał z końmi i ma dobre doświadczenie w jeździe konnej, ale nigdy nie pracował w kontekście terapeutycznym. Podczas początkowego szkolenia, Tom poznaje zasady dobrostanu zwierząt i specyfikę pracy z końmi w hipoterapii. Odkrywa znaczenie komunikacji niewerbalnej, cierpliwości i delikatności w interakcjach z końmi. W ciągu kilku tygodni, dzięki radom swoich bardziej doświadczonych kolegów i chęci do nauki, Tom rozwija szacunkowy i życzliwy podejście do koni, przyczyniając się tym samym do ich dobrostanu i jakości sesji hipoterapii.</w:t>
        <w:br/>
        <w:br/>
        <w:t>Wreszcie, dobrostan zwierząt w hipoterapii wiąże się z bliską współpracą z profesjonalistami z dziedziny zdrowia koni, takimi jak weterynarze, kowale i dentysty koni. Regularne monitorowanie zdrowia koni, w tym badania fizyczne, opieka dentystyczna i opieka nad stopami, jest niezbędne do zapobiegania i szybkiego leczenia każdego problemu, który może wpływać na ich dobrostan. Profesjonaliści z dziedziny hipoterapii muszą zwracać uwagę na najmniejsze oznaki bólu, kulawizny lub zmiany zachowania u koni, i zasięgać porady weterynarza, kiedy jest to konieczne.</w:t>
        <w:br/>
        <w:br/>
        <w:t>Weźmy na przykład Shadow, konia hipoterapeutycznego, który zaczyna okazywać niechęć do siodłania. Jego terapeuta, zaniepokojony, zwraca się do weterynarza specjalizującego się w problemach z kręgosłupem koni. Badanie wykazuje lekkie zapalenie mięśni grzbietowych, prawdopodobnie spowodowane źle dopasowanym siodłem. Weterynarz przepisuje leczenie przeciwzapalne i zaleca dostosowanie siodła oraz okres odpoczynku dla Shadow. Dzięki temu szybkiemu i odpowiedniemu podejściu, Shadow szybko wraca do zdrowia i może wznowić swoją pracę jako hipoterapeuta w najlepszych warunkach.</w:t>
        <w:br/>
        <w:br/>
        <w:t>Podsumowując, dobrostan zwierząt jest podstawowym filarem etycznej i odpowiedzialnej hipoterapii. Opatrując nasze partnerskie konie w środowisko życia dostosowane do ich potrzeb, zrównoważone obciążenie pracy, szacunek w trakcie obchodzenia się z nimi i regularne opieka weterynaryjna, umożliwiamy im rozwijanie się w swojej roli hipoterapeutów i dawanie z siebie najlepszego dla pacjentów. Troska o dobrostan koni to nie tylko szacunek dla tych wspaniałych zwierząt, które pomagają nam w naszej misji terapeutycznej, ale także gwarancja jakości i trwałości naszej praktyki zawodowej.</w:t>
        <w:br/>
        <w:br/>
        <w:t>Punkty do zapamiętania:</w:t>
        <w:br/>
        <w:br/>
        <w:t>1. Dobrostan zwierząt jest niezbędny w hipoterapii, aby zapewnić fizyczne, psychiczne i emocjonalne zdrowie koni, a także jakość i skuteczność sesji.</w:t>
        <w:br/>
        <w:t xml:space="preserve">   </w:t>
        <w:br/>
        <w:t>2. Pięć fundamentalnych swobód dobrostanu zwierząt to: brak głodu i pragnienia, brak dyskomfortu, brak bólu, obrażeń i chorób, swoboda wyrażania normalnego zachowania, i brak strachu i stresu.</w:t>
        <w:br/>
        <w:t xml:space="preserve">   </w:t>
        <w:br/>
        <w:t>3. Środowisko życia dostosowane do naturalnych potrzeb koni, obejmujące duże przestrzenie, życie stadem i schronienie, jest kluczowe dla ich dobrostanu.</w:t>
        <w:br/>
        <w:br/>
        <w:t>4. Zarządzanie obciążeniem pracy i stresem koni, z uwzględnieniem odpowiedniej ilości czasu na regenerację i odpoczynek, jest kluczowe dla unikania przemęczenia i utrzymania ich dobrostanu.</w:t>
        <w:br/>
        <w:br/>
        <w:t>5. Szkolenie i świadomość osób zaangażowanych w hipoterapię na temat zasad dobrostanu zwierząt i specyficznych potrzeb koni są niezbędne.</w:t>
        <w:br/>
        <w:br/>
        <w:t>6. Ścisła współpraca z profesjonalistami z dziedziny zdrowia koni, takimi jak weterynarze, kowale i dentysty koni, jest niezbędna do zapewnienia regularnego monitorowania i szybkiego interwencji w przypadku każdego problemu zdrowotnego.</w:t>
        <w:br/>
        <w:br/>
        <w:t>7. Troska o dobrostan koni pozwala nie tylko szanować te zwierzęta, ale także gwarantuje jakość i trwałość praktyki hipoterapii.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