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648e29f-dbea-485b-945f-1108c7ff16ac.jpg"/>
                    <pic:cNvPicPr/>
                  </pic:nvPicPr>
                  <pic:blipFill>
                    <a:blip r:embed="rId9"/>
                    <a:stretch>
                      <a:fillRect/>
                    </a:stretch>
                  </pic:blipFill>
                  <pic:spPr>
                    <a:xfrm>
                      <a:off x="0" y="0"/>
                      <a:ext cx="5486400" cy="3135086"/>
                    </a:xfrm>
                    <a:prstGeom prst="rect"/>
                  </pic:spPr>
                </pic:pic>
              </a:graphicData>
            </a:graphic>
          </wp:inline>
        </w:drawing>
      </w:r>
    </w:p>
    <w:p>
      <w:r>
        <w:t>Biomachanika koni to fascynująca dyscyplina, która bada zastosowanie zasad mechanicznych w ruchu konia. Analizuje ona, w jaki sposób siły oddziałują na szkielet, mięśnie i stawy zwierzęcia, umożliwiając lepsze zrozumienie jego ruchu, sposóbów poruszania się i nacisków, które na niego działają. Ta dogłębna wiedza jest niezbędna dla profesjonalistów z zakresu jazdy konnej dla osób niepełnosprawnych, ponieważ pozwala im dostosować ćwiczenia do specyficznych potrzeb każdego pacjenta i konia.</w:t>
        <w:br/>
        <w:br/>
        <w:t>Analiza chodów jest podstawowym aspektem biomachaniki koni. Trzy naturalne chody konia to kłus, stęp i galop. Każdy z nich ma specyficzne cechy pod względem sekwencji kroków, symetrii i fazy zawieszenia. Na przykład, kłus jest chodem o czterech czasach, podczas gdy stęp jest chodem o dwóch czasach z fazą zawieszenia. Zrozumienie tych różnic pozwala terapeutom wybrać najbardziej odpowiedni chód w zależności od celów terapii i zdolności pacjenta.</w:t>
        <w:br/>
        <w:br/>
        <w:t>Ruchy i zakresy ruchów stawów konia są również badane w biomachanice koni. Każdy staw, niezależnie czy jest to staw ramienia, łokcia, kolana, biodra czy skokowego, ma swoje specyficzne zakresy ruchów. Zrozumienie tych zakresów pozwala terapeutom proponować ćwiczenia, które respektują fizjologiczne granice konia i unikają wymuszanych czy potencjalnie szkodliwych ruchów.</w:t>
        <w:br/>
        <w:br/>
        <w:t>Biomachanika koni interesuje się także wpływem na jeźdźca. Ruchy konia są bowiem przenoszone na jeźdźca, angażując w ten sposób jego równowagę, koordynację i mięśnie. Terapeuci muszą być świadomi tych wpływów, aby dostosować ćwiczenia do potrzeb i zdolności każdego pacjenta. Na przykład, pacjent z zaburzeniami równowagi może skorzystać na specyficznych ćwiczeniach mających na celu stymulację jego zmysłu proprioceptywnego i wzmocnienie stabilności.</w:t>
        <w:br/>
        <w:br/>
        <w:t>Dostosowanie siodła jest innym ważnym aspektem biomachaniki koni. Niewłaściwie dopasowane siodło może powodować punkty nacisku, ból i napięcie mięśni u konia, wpływając w ten sposób na jego ruch i dobrobyt. Terapeuci muszą dbać o to, aby siodło było idealnie dopasowane do budowy konia i umożliwiało równomierne rozprowadzenie ciężaru jeźdźca. Dobrze dopasowane siodło sprzyja prawidłowej postawie i harmonijnemu ruchowi, przyczyniając się do skuteczności seansów jazdy konnej dla osób niepełnosprawnych.</w:t>
        <w:br/>
        <w:br/>
        <w:t>Interesująca anegdota ilustruje znaczenie biomachaniki koni w kontekście jazdy konnej dla osób niepełnosprawnych. Podczas jednego z seansów pacjent z hemiplegią miał wykonywać ćwiczenia mające na celu poprawę jego symetrii i równowagi. Terapeuta zdecydował się na pracę w kłusie, chodzie, który umożliwia szeroki i symetryczny ruch miednicy konia. Synchronizując ruchy pacjenta z ruchami konia, terapeuta mógł stymulować reorganizację neuromotoryczną i promować lepszą symetrię ciała. To podejście, oparte na precyzyjnym zrozumieniu biomachaniki koni, pozwoliło pacjentowi osiągnąć znaczące postępy w rehabilitacji.</w:t>
        <w:br/>
        <w:br/>
        <w:t>Podsumowując, biomachanika koni jest podstawowym filarem jazdy konnej dla osób niepełnosprawnych. Umożliwia ona terapeutom zrozumienie ruchów konia, dostosowanie ćwiczeń do specyficznych potrzeb każdego pacjenta i dbanie o dobrobyt zwierzęcia. Ta ekspertyza przyczynia się do skuteczności i bezpieczeństwa interwencji w ramach jazdy konnej dla osób niepełnosprawnych, zapewniając optymalne warunki dla rozwoju i dobrobytu pacjentów.</w:t>
        <w:br/>
        <w:br/>
        <w:t>Podsumowanie :</w:t>
        <w:br/>
        <w:br/>
        <w:t>1. Biomachanika koni bada zasady mechaniczne stosowane w ruchu konia, umożliwiając terapeutom dostosowanie ćwiczeń do specyficznych potrzeb każdego pacjenta i konia.</w:t>
        <w:br/>
        <w:br/>
        <w:t>2. Analiza chodów (kłus, stęp, galop) jest niezbędna do wyboru najbardziej odpowiedniego chodu w zależności od celów terapeutycznych i zdolności pacjenta.</w:t>
        <w:br/>
        <w:br/>
        <w:t>3. Znajomość zakresów ruchu stawów konia pozwala proponować ćwiczenia respektujące jego fizjologiczne granice i unikające wymuszanych ruchów.</w:t>
        <w:br/>
        <w:br/>
        <w:t>4. Terapeuci muszą być świadomi wpływu ruchów konia na jeźdźca, aby dostosować ćwiczenia do potrzeb i zdolności każdego pacjenta.</w:t>
        <w:br/>
        <w:br/>
        <w:t>5. Dobrze dopasowane siodło jest niezbędne dla dobrobytu konia i skuteczności seansów jazdy konnej dla osób niepełnosprawnych.</w:t>
        <w:br/>
        <w:br/>
        <w:t>6. Biomachanika koni pozwala na indywidualne podejście do rehabilitacji, co sprzyja znaczącym postępom u pacjentów.</w:t>
        <w:br/>
        <w:br/>
        <w:t>7. Zrozumienie biomachaniki koni jest niezbędne do zapewnienia skuteczności i bezpieczeństwa interwencji w ramach jazdy konnej dla osób niepełnosprawnych, przy jednoczesnym dbaniu o dobrobyt konia.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