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c8ce70c-afa8-4035-83a1-a810a829ff1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Praca w cieniu - lub Shadow Work - to potężna metoda osobistej transformacji. Zawiera proces introspekcyjnej eksploracji, który pozwala na rozpoznanie, zrozumienie i zintegrowanie naszych "cieni", czyli ukrytych aspektów nas samych. Proces Shadow Work jest często ułatwiany przez wyspecjalizowanego coacha lub terapeutę.</w:t>
        <w:br/>
        <w:br/>
        <w:t>Rola coacha w procesie Shadow Work polega na prowadzeniu klienta przez proces wewnętrznej eksploracji. Może to obejmować pracę poprzez dialogi wewnętrzne, techniki ruchu ciała, oddychanie i wizualizację. Na przykład klient, który boi się wyrażać, może być prowadzony przez serię ćwiczeń oddechowych i wizualizacyjnych, aby lepiej zrozumieć i zintegrować ten strach.</w:t>
        <w:br/>
        <w:br/>
        <w:t>W niektórych przypadkach coach może zaprosić klienta do eksploracji danego aspektu cienia, który chciałby przekształcić. Przez dyskusje i ćwiczenia introspekcyjne klient może stopniowo rozpoznawać i akceptować ten aspekt swoich "cieni", co pozwala mu się rozwijać.</w:t>
        <w:br/>
        <w:br/>
        <w:t>Shadow Work, choć często trudne, może być bardzo wyzwalającym procesem. Pozwala praccomy cienia, przez uświadomienie sobie, zmieniać autodestrukcyjne wzorce zachowań i pokonywać wewnętrzne lęki i wątpliwości.</w:t>
        <w:br/>
        <w:br/>
        <w:t>Proces uzdrawiania w Shadow Work nie jest procesem magicznym, ale podróżą samopoznania i osobistej transformacji.Sukces tej pracy zależy od zaangażowania i intencji klienta do pracy nad sobą. Coach ma za zadanie dopilnować, aby klient pozostał skoncentrowany na swojej wewnętrznej ścieżce transformacji, a nie szukał szybkich czy magicznych rozwiązań.</w:t>
        <w:br/>
        <w:br/>
        <w:t>Ważne jest, że Shadow Work nie kończy się na konsultacji z coachem. Klient jest zachęcany do integracji uzyskanego zrozumienia w swoim codziennym życiu, do obserwowania siebie i kontynuowania introspekcji poza sesjami. Może to oznaczać, na przykład, prowadzenie journalu, praktykowanie medytacji lub ćwiczeń uważności, aby pomóc zintegrować i zakotwiczyć uzyskane uświadomienia.</w:t>
        <w:br/>
        <w:br/>
        <w:t>Włączając Shadow Work do swojej osobistej drogi, klient korzysta z narzędzi wewnętrznej transformacji, umożliwiających wprowadzanie trwałych zmian. Aby to osiągnąć, klient musi podchodzić do tej pracy z pokorą, odwagą i chęcią rozwoju. Praktykując Shadow Work z intencją i szacunkiem dla siebie, klient może znów połączyć się ze swoją wewnętrzną mądrością i mobilizować swoje zasoby, aby zaakceptować i zintegrować zarówno swoje cienie, jak i światło, co jest prawdziwym celem Shadow Work.</w:t>
        <w:br/>
        <w:br/>
        <w:t>Punkty do zapamiętania:</w:t>
        <w:br/>
        <w:br/>
        <w:t>1. Shadow Work to potężna metoda osobistej transformacji, która obejmuje odkrywanie i integrację ukrytych aspektów siebie, zwanych "cieniami".</w:t>
        <w:br/>
        <w:br/>
        <w:t>2. Proces jest często ułatwiany przez kwalifikowanego coacha lub terapeutę, który prowadzi klienta przez ćwiczenia z introspekcji, oddechu, wizualizacji i ruchu ciała.</w:t>
        <w:br/>
        <w:br/>
        <w:t>3. Coach pomaga klientowi odkrywać i zrozumieć swoje cienie, umożliwiając w ten sposób zmianę autodestrukcyjnych wzorców zachowań i pokonywanie wewnętrznych lęków i wątpliwości.</w:t>
        <w:br/>
        <w:br/>
        <w:t>4. Sukces w Shadow Work opiera się na zaangażowaniu i intencji klienta pracy nad sobą, a nie szukaniu szybkich lub magicznych rozwiązań.</w:t>
        <w:br/>
        <w:br/>
        <w:t>5. Klient jest zachęcany do integracji zdobytych uświadomień w swoim życiu codziennym, wykonując ćwiczenia takie jak prowadzenie journalu, medytowanie czy uważność.</w:t>
        <w:br/>
        <w:br/>
        <w:t>6. Shadow Work wymaga od klienta pokory, odwagi i chęci rozwoju, aby wprowadzić trwałe zmiany i połączyć się znowu z własną mądrością wewnętrzną.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