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2c03309-eed5-4c65-82dd-87bfdeb4437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Fizjologia stresu jest kluczowym tematem dla profesjonalistów z dziedziny hipoterapii, ponieważ pozwala na zrozumienie biologicznych mechanizmów, które leżą u podstaw reakcji na stres u koni oraz ich wpływu na ich zachowanie i samopoczucie. Dogłębna znajomość tych procesów jest niezbędna do skutecznego radzenia sobie ze stresem i tworzenia optymalnego terapeutycznego środowiska dla pacjentów.</w:t>
        <w:br/>
        <w:br/>
        <w:t>Stres to fizjologiczna i behawioralna odpowiedź organizmu na bodźce postrzegane jako zagrożenie lub zakłócenie homeostazy. U koni, podobnie jak u innych ssaków, odpowiedź na stres wiąże się z aktywacją dwóch głównych systemów: osi podwzgórza-przysadka-nadnercza (HPA) i autonomicznego układu nerwowego (ANS).</w:t>
        <w:br/>
        <w:br/>
        <w:t>Oś HPA jest głównym systemem neuroendokrynologicznym zaangażowanym w reakcję na stres. Gdy bodziec stresowy jest odczuwany, podwzgórze wydziela kortykoliberynę (CRH), która stymuluje przysadkę mózgową do wydzielania hormonu adrenokortykotropowego (ACTH). ACTH z kolei działa na nadnercza, wywołując wydzielanie glukokortykoidów, głównie kortyzolu. Kortyzol jest często nazywany "hormonem stresu" ze względu na swoją kluczową rolę w odpowiedzi na stres. Działa na wiele tkanek i organów, mobilizując zasoby energetyczne, modulując układ odpornościowy i regulując procesy metaboliczne.</w:t>
        <w:br/>
        <w:br/>
        <w:t>ANS jest podzielony na dwie gałęzie: układ nerwowy sympatyczny (SNS) i układ nerwowy parasympatyczny (PNS). SNS jest aktywowany podczas ostrego stresu, przygotowując organizm do "walki lub ucieczki". Pobudza wydzielanie adrenaliny i noradrenaliny przez nadnercza, co prowadzi do zwiększenia tętna, ciśnienia krwi i poziomu glukozy we krwi. Dzięki tym fizjologicznym zmianom, konie mogą szybko mobilizować swoje zasoby w celu sprostania odczuwanemu zagrożeniu. Z kolei PNS jest związany ze stanem odpoczynku i trawienia, sprzyjając relaksacji i regeneracji.</w:t>
        <w:br/>
        <w:br/>
        <w:t>Warto pamiętać, że stres nie zawsze jest czymś negatywnym. Ostry i krótkotrwały stres może być korzystny, ponieważ pozwala organizmowi przystosować się i sprostać wyzwaniom. Jednak przewlekły lub nadmierny stres może mieć negatywne skutki dla zdrowia i dobrego samopoczucia konia. Przedłużony stres może prowadzić do nadmiernego aktywacji osi HPA i SNS, powodując niewłaściwe równowagi hormonalne, immunosupresję, zaburzenia trawienia i problemy behawioralne.</w:t>
        <w:br/>
        <w:br/>
        <w:t>W kontekście hipoterapii, kontrolowanie stresu u koni jest kluczowe dla ich dobrobytu i tworzenia bezpiecznego terapeutycznego środowiska dla pacjentów. Terapeuci muszą być wyczuleni na objawy stresu u konia, takie jak niepokój, napięcie mięśni, wydawanie dźwięków i zachowania ucieczkowe. Rozpoznawanie tych wczesnych sygnałów pozwala im dostosować swoje podejście i wprowadzić właściwe strategie zarządzania stresem.</w:t>
        <w:br/>
        <w:br/>
        <w:t>Do takich strategii mogą należeć stworzenie spokojnego i przewidywalnego środowiska, zastosowanie technik desensytyzacji i przeciwdziałania, a także użycie ćwiczeń relaksacyjnych i oddechowych. Niezmiernie ważne jest także szanowanie tempa i granic każdego konia, oferując mu okresy odpoczynku i regeneracji między sesjami.</w:t>
        <w:br/>
        <w:br/>
        <w:t>Ciekawa historia ilustruje znaczenie zarządzania stresem w kontekście hipoterapii. Podczas jednej z sesji, koń, który był szczególnie wrażliwy na stres, zaczął wykazywać znaki dyskomfortu i niepokoju w obecności pacjenta cierpiącego na silną lęku. Terapeuta, świadomy fizjologii stresu, natychmiast wprowadził techniki relaksacyjne dla pacjenta, jednocześnie oferując końskiej przestrzeni na odpoczynek. Poprzez zsynchronizowanie ich oddechów i skoncentrowanie się na ćwiczeniach uważności, pacjent i koń stopniowo odzyskali stan spokoju i połączenia. Ta sytuacja nie tylko pomogła efektywnie zarządzać stresem konia, ale także dostarczyła pacjentowi potężnej lekcji na temat regulacji emocjonalnej i znaczenia synchronizacji w terapeutycznym relacji.</w:t>
        <w:br/>
        <w:br/>
        <w:t>Rozumienie fizjologii stresu jest podstawowym filarem hipoterapii. Pozwala terapeutom na rozpoznawanie objawów stresu u konia, tworzenie odpowiednich strategii radzenia sobie ze stresem i tworzenie bezpiecznego i korzystnego terapeutycznego środowiska dla pacjentów. Integracja tych wiedzy do praktyki pozwala specjalistom z dziedziny hipoterapii na optymalizację korzyści terapeutycznych dla pacjentów przy jednoczesnym dbaniu o dobry byt i zdrowie partnerskich koni.</w:t>
        <w:br/>
        <w:br/>
        <w:t>Punkty do zapamiętania:</w:t>
        <w:br/>
        <w:br/>
        <w:t>1. Fizjologia stresu jest niezwykle ważna dla specjalistów w dziedzinie hipoterapii, ponieważ pozwala na zrozumienie reakcji na stres u koni i ich wpływ na ich zachowanie i samopoczucie.</w:t>
        <w:br/>
        <w:br/>
        <w:t>2. Stres wiąże się z aktywacją osi podwzgórza-przysadka-nadnercza (HPA) i autonomicznego układu nerwowego (ANS). Oś HPA powoduje wydzielanie kortyzolu, natomiast ANS przygotowuje organizm do "walki lub ucieczki".</w:t>
        <w:br/>
        <w:br/>
        <w:t>3. Ostry stres może być korzystny, ale przewlekły lub nadmierny stres może mieć negatywne skutki dla zdrowia i dobrej kondycji konia.</w:t>
        <w:br/>
        <w:br/>
        <w:t>4. Kontrolowanie stresu u konia jest niezbędne do zapewnienia jego dobrobytu i stworzenia bezpiecznego terapeutycznego środowiska dla pacjentów.</w:t>
        <w:br/>
        <w:br/>
        <w:t>5. Terapeuci powinni być uważni na objawy stresu u konia i dostosować swoje podejście stosownie, korzystając z technik relaksacyjnych, desensytyzacji i przeciwdziałania.</w:t>
        <w:br/>
        <w:br/>
        <w:t>6. Szanowanie tempa i granic każdego konia jest niezbędne, oferując mu okresy odpoczynku i regeneracji między sesjami.</w:t>
        <w:br/>
        <w:br/>
        <w:t>7. Synchronizacja oddechów i ćwiczenia z uważności mogą pomóc skutecznie zarządzać stresem u konia i pacjenta, wzmacniając relację terapeutyczną.</w:t>
        <w:br/>
        <w:br/>
        <w:t>8. Integrując zrozumienie fizjologii stresu do swojej praktyki, specjaliści w dziedzinie hipoterapii mogą optymalizować korzyści terapeutyczne dla pacjentów, jednocześnie dbając o dobrobyt koni partnerskich.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