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69fd614-9f44-499d-a537-c5122d2199d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Relacja człowiek-koń</w:t>
        <w:br/>
        <w:br/>
        <w:t>Relacja pomiędzy człowiekiem a koniem jest kluczowym elementem hipoterapii. To poprzez tę unikalną i specjalną relację tworzą się terapeutyczne więzi i zachodzą pozytywne zmiany u pacjentów. Zrozumienie podstaw tej relacji, jej ewolucji na przestrzeni historii i zasad, które nią kierują, jest niezbędne dla każdego profesjonalisty, który chce pracować z koniami w kontekście terapeutycznym.</w:t>
        <w:br/>
        <w:br/>
        <w:t>Historia relacji człowieka z koniem sięga kilku tysięcy lat wstecz. Od czasów udomowienia konia, około 6000 lat temu, ludzie i konie wytworzyli relację opartą na współpracy i współzależności. Konie były używane do transportu, rolnictwa, łowiectwa i wojny, odgrywając kluczową rolę w rozwoju cywilizacji. Na przestrzeni wieków ta relacja ewoluowała, przechodząc z praktycznego stosunku do partnerstwa opartego na wzajemnym zaufaniu i szacunku.</w:t>
        <w:br/>
        <w:br/>
        <w:t>Rozważmy przykład koczowniczych ludów Azji Środkowej, takich jak Mongołowie, którzy rozwinęli szczególnie bliską relację ze swoimi końmi. Dla tych niezrównanych jeźdźców koń był czymś więcej niż tylko środkiem transportu: był towarzyszem życia, partnerem w łowach i wojnie, pełnoprawnym członkiem społeczności. Konie były hodowane z troską i szacunkiem, a ludzie już od najmłodszych lat uczyli się z nimi komunikować i budować relację opartą na zaufaniu.</w:t>
        <w:br/>
        <w:br/>
        <w:t>Dziś, relacja człowiek-koń nabrała nowego wymiaru dzięki rozwojowi hipoterapii. W tym kontekście, koń nie jest już tylko pracującym lub rekreacyjnym zwierzęciem, ale prawdziwym terapeutycznym partnerem. Relacja, która tworzy się pomiędzy pacjentem, terapeutą i koniem, stanowi serce procesu opieki i osobiście rozwoju.</w:t>
        <w:br/>
        <w:br/>
        <w:t>Aby wypracować relację zaufania z koniem, kluczowe jest zrozumienie jego prawdziwej natury i specyficznych potrzeb. Jak widzieliśmy w poprzednich modułach, konie są zwierzętami społecznymi, wykazującymi duże uczucia i delikatne mowy ciała. Aby stworzyć więź z koniem, musimy nauczyć się odczytywać jego sygnały komunikacyjne, szanować jego przestrzeń i tempo oraz zapewnić mu bezpieczne i życzliwe środowisko.</w:t>
        <w:br/>
        <w:br/>
        <w:t>Wyobraźmy sobie sesję hipoterapii, gdzie pacjentka, Sarah, musi nauczyć się budować relację zaufania z koniem o imieniu Whisper. Sarah ma przeszłość pełną przemocy i trudno jest jej ufać innym. Terapeuta zaczyna od prowadzenia Sarah w obserwacji Whispersa: jak się porusza, jak reaguje na środowisko, jakie sygnały wysyła. Następnie terapeuta pokazuje Sarah, jak spokojnie podejść do Whispersa, szanując jego strefę bezpieczeństwa i mówiąc do niego delikatnie. Stopniowo, dzięki cierpliwości i łagodności, Sarah i Whisper zaczynają się łączyć. Sarah uczy się interpretować reakcje Whispersa i dostosowywać swoje zachowanie, a Whisper zaczyna widzieć w Sarah kojącą i życzliwą obecność.</w:t>
        <w:br/>
        <w:br/>
        <w:t>Relacja człowiek-koń opiera się na zasadzie przywództwa i wzajemnego szacunku. W zdrowej relacji człowiek pełni rolę dobrodusznego lidera, zapewniając koń bezpieczne otoczenie i jasne wytyczne. W zamian koń daje człowiekowi swoje zaufanie i współpracę. To nie jest zdominowanie przez siłę, ale zrównoważone partnerstwo, w którym każdy ma swoją rolę do odegrania.</w:t>
        <w:br/>
        <w:br/>
        <w:t>Weźmy na przykład doświadczonego terapeuty, Johna, który pracuje z koniem o imieniu Storm. Storm jest silnym i reagującym koniem, który łatwo może zdominować, jeśli nie czuje się bezpieczny. John wie, że musi być spokojnym i asertywnym liderem, aby zdobyć szacunek Storma. Używa klarownej i pewnej mowy ciała, daje precyzyjne instrukcje i nagradza każde starania o współpracę. Kiedy Storm pokazuje oznaki niepokoju lub oporu, John pozostaje cierpliwy i spójny, oferując uspokajające wsparcie do momentu, aż Storm się uspokoi. Dzięki temu zrównoważonemu podejściu, opartemu na przywództwie i szacunku, John i Storm tworzą silnie skoordynowany i efektywny zespół w pracy terapeutycznej.</w:t>
        <w:br/>
        <w:br/>
        <w:t>Innym kluczowym aspektem relacji człowiek-koń jest przywiązanie i porozumienie, które rozwija się dzięki interakcjom. Podobnie jak w relacjach międzyludzkich, jakość więzi między koniem a jego ludzkim partnerem opiera się na zaufaniu, spójności i uwadze na potrzeby drugiej strony. Im bardziej koń czuje się bezpieczny i zrozumiany, tym bardziej jest skłonny zaangażować się w relację i współpracować.</w:t>
        <w:br/>
        <w:br/>
        <w:t>Wyobraźmy sobie konia hipoterapii o imieniu Luna, który rozwinął szczególnie silną relację ze swoją terapeutką, Sophie. Na przestrzeni miesięcy pracy razem, Sophie nauczyła się znać preferencje i drobne maniery Luny. Wie, że Luna uwielbia marchewki, że potrzebuje trochę więcej czasu na rozruch rano i że szczególnie ceni sobie masaż po pracy. Z kolei Luna nauczyła się ufać Sophie, szukać u niej wsparcia w stresujących momentach i czerpać radość z działań, które razem podejmują. Ta porozumienie jest odczuwalne w jakości ich terapeutycznej pracy: pacjenci pracujący z Luną i Sophie korzystają z spokoju i harmonii, które wynikają z ich relacji.</w:t>
        <w:br/>
        <w:br/>
        <w:t>Podsumowując, relacja człowiek-koń jest kluczowym elementem hipoterapii, opierającym się na subtelnej równowadze między przywództwem, szacunkiem, zaufaniem i porozumieniem. Jako profesjonaliści, naszym zadaniem jest pielęgnować te cenne więzi z naszymi końskimi partnerami, ucząc się ich, szanując ich, odpowiedzią na ich specyficzne potrzeby. To poprzez rozwijanie autentycznych i harmonijnych relacji z końmi, możemy oferować pacjentom optymalne środowisko terapeutyczne, sprzyjające wzrostowi, uzdrowieniu i osobistemu rozwojowi.</w:t>
        <w:br/>
        <w:br/>
        <w:t>Punkty do zapamiętania:</w:t>
        <w:br/>
        <w:br/>
        <w:t>1. Relacja człowieka z koniem jest sercem hipoterapii i umożliwia tworzenie terapeutycznych więzi, które sprzyjają pozytywnym zmianom u pacjentów.</w:t>
        <w:br/>
        <w:br/>
        <w:t>2. Ta relacja ewoluowała na przestrzeni wieków, przechodząc z praktycznych stosunków do partnerstwa opartego na wzajemnym zaufaniu i szacunku.</w:t>
        <w:br/>
        <w:br/>
        <w:t>3. Aby zbudować zaufanie do konia, kluczowe jest zrozumienie jego natury, specyficznych potrzeb i delikatnej mowy ciała.</w:t>
        <w:br/>
        <w:br/>
        <w:t>4. Relacja człowieka z koniem opiera się na zasadzie dobrodusznego przywództwa i wzajemnego szacunku, gdzie człowiek zapewnia bezpieczne otoczenie i jasne wytyczne, a koń daje swoje zaufanie i współpracuje.</w:t>
        <w:br/>
        <w:br/>
        <w:t>5. Przywiązanie i porozumienie, które rozwijają się między koniem a jego ludzkim partnerem, są kluczowe dla harmonijnej i efektywnej relacji w kontekście terapeutycznym.</w:t>
        <w:br/>
        <w:br/>
        <w:t>6. Profesjonaliści hipoterapii muszą pielęgnować autentyczne więzi ze swoimi końskimi partnerami, ucząc się, szanując i odpowiadając na ich specyficzne potrzeby, aby oferować pacjentom optymalne środowisko terapeutyczne.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