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6117129-fe5b-496d-85bc-526ef03b74af.jpg"/>
                    <pic:cNvPicPr/>
                  </pic:nvPicPr>
                  <pic:blipFill>
                    <a:blip r:embed="rId9"/>
                    <a:stretch>
                      <a:fillRect/>
                    </a:stretch>
                  </pic:blipFill>
                  <pic:spPr>
                    <a:xfrm>
                      <a:off x="0" y="0"/>
                      <a:ext cx="5486400" cy="3135086"/>
                    </a:xfrm>
                    <a:prstGeom prst="rect"/>
                  </pic:spPr>
                </pic:pic>
              </a:graphicData>
            </a:graphic>
          </wp:inline>
        </w:drawing>
      </w:r>
    </w:p>
    <w:p>
      <w:r>
        <w:t>Czytanie języka ciała konia jest kluczową umiejętnością dla profesjonalistów zajmujących się hipoterapią. Pozwala to na odczytanie niewerbalnego języka konia, zrozumienie jego emocjonalnego i fizycznego stanu oraz dostosowanie interwencji. Poprzez rozwijanie szczegółowej obserwacji i trafnej interpretacji sygnałów języka ciała konia, terapeuci mogą budować relację zaufania, dbać o dobrostan zwierzęcia i optymalizować korzyści terapeutyczne dla pacjentów.</w:t>
        <w:br/>
        <w:br/>
        <w:t>Napięcie mięśniowe i postawa konia są kluczowymi wskaźnikami jego stanu fizycznego i emocjonalnego. Zrelaksowany koń zwykle wykazuje miękkie napięcie mięśni, luźną postawę i delikatne wyrażenie twarzy. Z drugiej strony, zestresowany lub niespokojny koń może prezentować napięcie mięśni, sztywną postawę, uszy złożone do tyłu i napięte wyrazy twarzy. Obserwując uważnie te sygnały, terapeuci mogą wykrywać oznaki stresu lub dyskomfortu u konia i dostosowywać swoje podejście, aby promować relaksację i zaufanie.</w:t>
        <w:br/>
        <w:br/>
        <w:t xml:space="preserve">Symetria i asymetria w ruchach i postawie konia mogą odkrywać problemy fizyczne lub nierównowagi. Asymetria w chodzie, nierównomierne obciążenie kończyn lub sztywność w niektórych częściach ciała mogą wskazywać na ból, uraz lub dyskomfort. Terapeuci muszą być czujni na te sygnały i w razie potrzeby skonsultować się z weterynarzem lub specjalistą ds. zdrowia koni, aby ocenić i leczyć problemy. Dobrze odczytane język ciała pomaga zapobiegać urazom i utrzymać zdrowie i dobrostan konia-partnera. </w:t>
        <w:br/>
        <w:br/>
        <w:t xml:space="preserve">Znaki bólu lub dyskomfortu u konia mogą być subtelne, ale ich wczesne wykrywanie jest kluczowe. Cierpiący koń może wykazywać zmiany w zachowaniu, takie jak niepokój, drażliwość czy niechęć do poruszania się. Może także pokazać objawy fizyczne, takie jak nadmierne pocenie, szybkie lub płytkie oddychanie, czy drgania mięśniowe. Terapeuci muszą być czujni na te sygnały i podjąć odpowiednie kroki, aby złagodzić ból i zapewnić koniowi komfort, we współpracy z profesjonalistami ds. zdrowia koni. </w:t>
        <w:br/>
        <w:br/>
        <w:t>Ocena kondycji fizycznej konia jest innym ważnym aspektem czytania języka ciała. Zdrowy koń wykazuje toniczne mięśnie, zdrową, lśniącą skórę i energię odpowiednią do jego wieku i poziomu treningu. Z drugiej strony, koń w złym stanie może wykazywać utratę masy mięśniowej, matową skórę lub problemy z futrem, oraz nadmierne zmęczenie. Regularnie oceniając kondycję fizyczną konia, terapeuci mogą dostosować sesje hipoterapii do jego możliwości i potrzeb, jednocześnie dbając o jego zdrowie i dobrostan w długim okresie.</w:t>
        <w:br/>
        <w:br/>
        <w:t>Markująca anegdota ilustruje znaczenie czytania języka ciała konia w kontekście hipoterapii. Podczas jednej z sesji doświadczony terapeuta zauważył niewielką zmianę w chodzie zwykle bardzo regularnego konia. Baczniej obserwując, wykrył delikatną sztywność w lędźwiowej części ciała zwierzęcia. Zamiast kontynuować sesję zgodnie z planem, terapeuta zdecydował się skrócić sesję i skontaktować się z weterynarzem. Dokładne badanie wykazało początkowe zapalenie stawów, które mogło się pogorszyć bez wczesnej detekcji. Dzięki precyzyjnemu odczytaniu języka ciała przez terapeutę, koń mógł korzystać z odpowiedniego leczenia i odpoczynku, co pozwoliło mu w pełni się zregenerować przed wznowieniem sesji hipoterapii.</w:t>
        <w:br/>
        <w:br/>
        <w:t>Czytanie języka ciała konia to umiejętność, która rozwija się z doświadczeniem i praktyką. Wymaga uważnej obserwacji, dogłębnego zrozumienia anatomii i zachowania konia oraz zdolności do interpretowania subtelnych sygnałów. Integrując tę umiejętność w swojej codziennej praktyce, terapeuci hipoterapii mogą stwarzać bezpieczne i życzliwe środowisko dla koni i pacjentów, promując harmonijne interakcje i optymalne korzyści terapeutyczne.</w:t>
        <w:br/>
        <w:br/>
        <w:t>Czytanie języka ciała konia jest ściśle związane z innymi podmodułami tego kursu, takimi jak "4.1 Podstawowa anatomia konia", "4.2 Biomechanika konia" i "4.4 Fizjologia stresu". Dogłębna wiedza z anatomii i biomechaniki konia pozwala terapeutom lepiej zrozumieć obserwowane ruchy i postawy, podczas gdy zrozumienie fizjologii stresu pomaga im interpretować sygnały napięcia lub dyskomfortu. Integracja tych różnych wiedzy pozwala terapeutom rozwijać globalne i zróżnicowane podejście do czytania języka ciała konia, na rzecz dobrobytu konia i skuteczności terapii.</w:t>
        <w:br/>
        <w:br/>
        <w:t>Punkty do zapamiętania:</w:t>
        <w:br/>
        <w:br/>
        <w:t>1. Czytanie języka ciała konia jest kluczowe w hipoterapii do dekodowania niewerbalnego języka konia, zrozumienia jego stanu emocjonalnego i fizycznego, oraz dopasowania interwencji.</w:t>
        <w:br/>
        <w:br/>
        <w:t>2. Napięcie mięśniowe, postawa i ekspresja twarzy konia są kluczowymi wskaźnikami jego stresu lub relaksacji. Terapeuci muszą je uważnie obserwować, aby dostosować swoje podejście.</w:t>
        <w:br/>
        <w:br/>
        <w:t>3. Asymetrie w ruchach i postawie konia mogą ujawnić problemy fizyczne lub bóle. Terapeuci muszą być na nie uważni, aby zapobiegać urazom i utrzymywać zdrowie konia.</w:t>
        <w:br/>
        <w:br/>
        <w:t>4. Oznaki bólu u konia mogą być subtelne, ale ich wczesne wykrywanie jest kluczowe. Terapeuci muszą współpracować z profesjonalistami ds. zdrowia koni, aby złagodzić ból i zapewnić koniowi komfort.</w:t>
        <w:br/>
        <w:br/>
        <w:t>5. Regularna ocena kondycji fizycznej konia pozwala na dostosowanie sesji hipoterapii do jego możliwości i potrzeb, jednocześnie dbając o jego długotrwały dobrostan.</w:t>
        <w:br/>
        <w:br/>
        <w:t>6. Czytanie języka ciała konia jest umiejętnością, która rozwija się z doświadczeniem i praktyką. Wymaga uważnej obserwacji, wiedzy na temat anatomii i zachowania konia, oraz umiejętności interpretacji subtelnych sygnałów.</w:t>
        <w:br/>
        <w:br/>
        <w:t>7. Czytanie języka ciała konia jest związane z wiedzą na temat anatomii, biomechaniki i fizjologii stresu. Integracja różnych aspektów tych dziedzin pozwala na globalne i zróżnicowane podejście do obserwacji języka ciała konia, co służy dobrobytu konia i skuteczności terapii.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